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799B" w14:textId="50D8ED74" w:rsidR="00AB6852" w:rsidRPr="00761DA7" w:rsidRDefault="00761DA7" w:rsidP="000A537F">
      <w:pPr>
        <w:pStyle w:val="Tittel"/>
        <w:rPr>
          <w:lang w:val="nb-NO"/>
        </w:rPr>
      </w:pPr>
      <w:r w:rsidRPr="00761DA7">
        <w:rPr>
          <w:lang w:val="nb-NO"/>
        </w:rPr>
        <w:t>Re-mila 2025 – Informasjon</w:t>
      </w:r>
    </w:p>
    <w:p w14:paraId="71B1E15E" w14:textId="77777777" w:rsidR="000A537F" w:rsidRDefault="00817968" w:rsidP="0097278A">
      <w:pPr>
        <w:spacing w:after="0"/>
        <w:rPr>
          <w:lang w:val="nb-NO"/>
        </w:rPr>
      </w:pPr>
      <w:r w:rsidRPr="00761DA7">
        <w:rPr>
          <w:lang w:val="nb-NO"/>
        </w:rPr>
        <w:t xml:space="preserve">Dette er viktig informasjon til de som er påmeldt </w:t>
      </w:r>
      <w:r w:rsidR="00761DA7">
        <w:rPr>
          <w:lang w:val="nb-NO"/>
        </w:rPr>
        <w:t>Re-Mila 2025</w:t>
      </w:r>
      <w:r w:rsidRPr="00761DA7">
        <w:rPr>
          <w:lang w:val="nb-NO"/>
        </w:rPr>
        <w:t xml:space="preserve">. </w:t>
      </w:r>
    </w:p>
    <w:p w14:paraId="59F0B5AC" w14:textId="294FE73F" w:rsidR="00AB6852" w:rsidRPr="00761DA7" w:rsidRDefault="00817968" w:rsidP="0097278A">
      <w:pPr>
        <w:spacing w:after="0"/>
        <w:rPr>
          <w:lang w:val="nb-NO"/>
        </w:rPr>
      </w:pPr>
      <w:r w:rsidRPr="00761DA7">
        <w:rPr>
          <w:lang w:val="nb-NO"/>
        </w:rPr>
        <w:t>Vi gleder oss til løpet, og</w:t>
      </w:r>
      <w:r w:rsidR="000A537F">
        <w:rPr>
          <w:lang w:val="nb-NO"/>
        </w:rPr>
        <w:t xml:space="preserve"> </w:t>
      </w:r>
      <w:r w:rsidRPr="00761DA7">
        <w:rPr>
          <w:lang w:val="nb-NO"/>
        </w:rPr>
        <w:t>håper dere alle får en fantastisk dag og en fin opplevelse.</w:t>
      </w:r>
    </w:p>
    <w:p w14:paraId="027675EF" w14:textId="77777777" w:rsidR="00AB6852" w:rsidRPr="00761DA7" w:rsidRDefault="00817968" w:rsidP="0097278A">
      <w:pPr>
        <w:spacing w:after="0"/>
        <w:rPr>
          <w:lang w:val="nb-NO"/>
        </w:rPr>
      </w:pPr>
      <w:r w:rsidRPr="00761DA7">
        <w:rPr>
          <w:lang w:val="nb-NO"/>
        </w:rPr>
        <w:t>God tur og lykke til alle sammen!</w:t>
      </w:r>
    </w:p>
    <w:p w14:paraId="1596FB43" w14:textId="77777777" w:rsidR="00AB6852" w:rsidRPr="00761DA7" w:rsidRDefault="00817968" w:rsidP="00761DA7">
      <w:pPr>
        <w:pStyle w:val="Overskrift2"/>
        <w:rPr>
          <w:lang w:val="nb-NO"/>
        </w:rPr>
      </w:pPr>
      <w:r w:rsidRPr="00761DA7">
        <w:rPr>
          <w:lang w:val="nb-NO"/>
        </w:rPr>
        <w:t>Løypa og generell informasjon</w:t>
      </w:r>
    </w:p>
    <w:p w14:paraId="52C4C07C" w14:textId="1F5F127E" w:rsidR="00697ACE" w:rsidRDefault="00697ACE">
      <w:pPr>
        <w:rPr>
          <w:lang w:val="nb-NO"/>
        </w:rPr>
      </w:pPr>
      <w:r>
        <w:rPr>
          <w:lang w:val="nb-NO"/>
        </w:rPr>
        <w:t xml:space="preserve">Her kan du finne løypekart og høydeprofil på </w:t>
      </w:r>
      <w:proofErr w:type="spellStart"/>
      <w:r>
        <w:rPr>
          <w:lang w:val="nb-NO"/>
        </w:rPr>
        <w:t>Strava</w:t>
      </w:r>
      <w:proofErr w:type="spellEnd"/>
      <w:r>
        <w:rPr>
          <w:lang w:val="nb-NO"/>
        </w:rPr>
        <w:t xml:space="preserve"> </w:t>
      </w:r>
      <w:hyperlink r:id="rId8" w:history="1">
        <w:r w:rsidRPr="00B65CAB">
          <w:rPr>
            <w:rStyle w:val="Hyperkobling"/>
            <w:lang w:val="nb-NO"/>
          </w:rPr>
          <w:t>https://www.strava.com/routes/340</w:t>
        </w:r>
        <w:r w:rsidRPr="00B65CAB">
          <w:rPr>
            <w:rStyle w:val="Hyperkobling"/>
            <w:lang w:val="nb-NO"/>
          </w:rPr>
          <w:t>5</w:t>
        </w:r>
        <w:r w:rsidRPr="00B65CAB">
          <w:rPr>
            <w:rStyle w:val="Hyperkobling"/>
            <w:lang w:val="nb-NO"/>
          </w:rPr>
          <w:t>851822269582914</w:t>
        </w:r>
      </w:hyperlink>
    </w:p>
    <w:p w14:paraId="1ACC7E95" w14:textId="3E705366" w:rsidR="00697ACE" w:rsidRDefault="00697ACE">
      <w:pPr>
        <w:rPr>
          <w:lang w:val="nb-NO"/>
        </w:rPr>
      </w:pPr>
      <w:r>
        <w:rPr>
          <w:lang w:val="nb-NO"/>
        </w:rPr>
        <w:t xml:space="preserve">Vi gjør oppmerksom på at det er noe ekstra rundt runding for hver runde. Dere vil se av kartet under at vi må skille løypene for de som skal inn til mål og de som skal videre på ny runde. Det vil skiltes godt, men allikevel ber vi dere om å være obs på det når dere kommer inn mot målområdet. </w:t>
      </w:r>
    </w:p>
    <w:p w14:paraId="2734CEE8" w14:textId="51310B6F" w:rsidR="004D74C3" w:rsidRDefault="004D74C3">
      <w:pPr>
        <w:rPr>
          <w:lang w:val="nb-NO"/>
        </w:rPr>
      </w:pPr>
      <w:hyperlink r:id="rId9" w:history="1">
        <w:r w:rsidRPr="00BA1354">
          <w:rPr>
            <w:rStyle w:val="Hyperkobling"/>
            <w:lang w:val="nb-NO"/>
          </w:rPr>
          <w:t>https://www.strava.com/routes/3406041829624337340</w:t>
        </w:r>
      </w:hyperlink>
    </w:p>
    <w:p w14:paraId="5221DE8C" w14:textId="6A64B025" w:rsidR="00AB6852" w:rsidRPr="00761DA7" w:rsidRDefault="00817968">
      <w:pPr>
        <w:rPr>
          <w:lang w:val="nb-NO"/>
        </w:rPr>
      </w:pPr>
      <w:r w:rsidRPr="00761DA7">
        <w:rPr>
          <w:lang w:val="nb-NO"/>
        </w:rPr>
        <w:t xml:space="preserve">For generell informasjon anbefaler vi at dere følger Facebook-sidene til </w:t>
      </w:r>
      <w:r w:rsidR="00697ACE">
        <w:rPr>
          <w:lang w:val="nb-NO"/>
        </w:rPr>
        <w:t xml:space="preserve">Re-mila og nettsidene våre. </w:t>
      </w:r>
    </w:p>
    <w:p w14:paraId="415690AD" w14:textId="77777777" w:rsidR="00AB6852" w:rsidRPr="00761DA7" w:rsidRDefault="00817968" w:rsidP="00697ACE">
      <w:pPr>
        <w:pStyle w:val="Overskrift2"/>
        <w:rPr>
          <w:lang w:val="nb-NO"/>
        </w:rPr>
      </w:pPr>
      <w:r w:rsidRPr="00761DA7">
        <w:rPr>
          <w:lang w:val="nb-NO"/>
        </w:rPr>
        <w:t>Utlevering av startnummer</w:t>
      </w:r>
    </w:p>
    <w:p w14:paraId="30F914AA" w14:textId="387ADAF8" w:rsidR="00AB6852" w:rsidRPr="00761DA7" w:rsidRDefault="00817968">
      <w:pPr>
        <w:rPr>
          <w:lang w:val="nb-NO"/>
        </w:rPr>
      </w:pPr>
      <w:r w:rsidRPr="00761DA7">
        <w:rPr>
          <w:lang w:val="nb-NO"/>
        </w:rPr>
        <w:t xml:space="preserve">Utlevering av startnummer skjer hos vår samarbeidspartner </w:t>
      </w:r>
      <w:r w:rsidR="00697ACE">
        <w:rPr>
          <w:lang w:val="nb-NO"/>
        </w:rPr>
        <w:t>Sport1 på Revetal</w:t>
      </w:r>
    </w:p>
    <w:p w14:paraId="5E9A9319" w14:textId="50255E66" w:rsidR="00AB6852" w:rsidRPr="00761DA7" w:rsidRDefault="00817968">
      <w:pPr>
        <w:rPr>
          <w:lang w:val="nb-NO"/>
        </w:rPr>
      </w:pPr>
      <w:r w:rsidRPr="00761DA7">
        <w:rPr>
          <w:lang w:val="nb-NO"/>
        </w:rPr>
        <w:t xml:space="preserve">fra og med </w:t>
      </w:r>
      <w:r w:rsidR="00697ACE">
        <w:rPr>
          <w:lang w:val="nb-NO"/>
        </w:rPr>
        <w:t>torsdag 25/9</w:t>
      </w:r>
      <w:r w:rsidRPr="00761DA7">
        <w:rPr>
          <w:lang w:val="nb-NO"/>
        </w:rPr>
        <w:t xml:space="preserve"> til og med </w:t>
      </w:r>
      <w:r w:rsidR="00697ACE">
        <w:rPr>
          <w:lang w:val="nb-NO"/>
        </w:rPr>
        <w:t>lørdag 27/9</w:t>
      </w:r>
      <w:r w:rsidRPr="00761DA7">
        <w:rPr>
          <w:lang w:val="nb-NO"/>
        </w:rPr>
        <w:t>.</w:t>
      </w:r>
    </w:p>
    <w:p w14:paraId="6B0A2203" w14:textId="5C0A9D37" w:rsidR="00AB6852" w:rsidRPr="00761DA7" w:rsidRDefault="00817968">
      <w:pPr>
        <w:rPr>
          <w:lang w:val="nb-NO"/>
        </w:rPr>
      </w:pPr>
      <w:r w:rsidRPr="00761DA7">
        <w:rPr>
          <w:lang w:val="nb-NO"/>
        </w:rPr>
        <w:t xml:space="preserve">Alle </w:t>
      </w:r>
      <w:r w:rsidR="00697ACE">
        <w:rPr>
          <w:lang w:val="nb-NO"/>
        </w:rPr>
        <w:t xml:space="preserve">som henter </w:t>
      </w:r>
      <w:proofErr w:type="spellStart"/>
      <w:r w:rsidRPr="00761DA7">
        <w:rPr>
          <w:lang w:val="nb-NO"/>
        </w:rPr>
        <w:t>startnr</w:t>
      </w:r>
      <w:proofErr w:type="spellEnd"/>
      <w:r w:rsidRPr="00761DA7">
        <w:rPr>
          <w:lang w:val="nb-NO"/>
        </w:rPr>
        <w:t xml:space="preserve"> får </w:t>
      </w:r>
      <w:r w:rsidR="004D74C3">
        <w:rPr>
          <w:lang w:val="nb-NO"/>
        </w:rPr>
        <w:t>30</w:t>
      </w:r>
      <w:r w:rsidRPr="00761DA7">
        <w:rPr>
          <w:lang w:val="nb-NO"/>
        </w:rPr>
        <w:t xml:space="preserve"> % på </w:t>
      </w:r>
      <w:r w:rsidR="00F4123A">
        <w:rPr>
          <w:lang w:val="nb-NO"/>
        </w:rPr>
        <w:t>en handel hos Sport1 Revetal, kan ikke kombineres med andre tilbud, og gjelder kun varer i butikk</w:t>
      </w:r>
      <w:r w:rsidR="00E739E3">
        <w:rPr>
          <w:lang w:val="nb-NO"/>
        </w:rPr>
        <w:t xml:space="preserve">, og ikke elektronikk. </w:t>
      </w:r>
    </w:p>
    <w:p w14:paraId="4B4AD703" w14:textId="028F6E8E" w:rsidR="00AB6852" w:rsidRDefault="00817968">
      <w:pPr>
        <w:rPr>
          <w:lang w:val="nb-NO"/>
        </w:rPr>
      </w:pPr>
      <w:r w:rsidRPr="00761DA7">
        <w:rPr>
          <w:lang w:val="nb-NO"/>
        </w:rPr>
        <w:t>Du kan også hente startnummer i startområdet ved før løpet starter, men da må du</w:t>
      </w:r>
      <w:r w:rsidR="00E739E3">
        <w:rPr>
          <w:lang w:val="nb-NO"/>
        </w:rPr>
        <w:t xml:space="preserve"> </w:t>
      </w:r>
      <w:r w:rsidRPr="00761DA7">
        <w:rPr>
          <w:lang w:val="nb-NO"/>
        </w:rPr>
        <w:t>forvente noe kø. Sekretariatet i startområdet åpner kl. 1</w:t>
      </w:r>
      <w:r w:rsidR="00E739E3">
        <w:rPr>
          <w:lang w:val="nb-NO"/>
        </w:rPr>
        <w:t>3</w:t>
      </w:r>
      <w:r w:rsidRPr="00761DA7">
        <w:rPr>
          <w:lang w:val="nb-NO"/>
        </w:rPr>
        <w:t>.00. Møt opp i god tid hvis du skal hente</w:t>
      </w:r>
      <w:r w:rsidR="00E739E3">
        <w:rPr>
          <w:lang w:val="nb-NO"/>
        </w:rPr>
        <w:t xml:space="preserve"> </w:t>
      </w:r>
      <w:r w:rsidRPr="00761DA7">
        <w:rPr>
          <w:lang w:val="nb-NO"/>
        </w:rPr>
        <w:t>startnummer på løpsdagen.</w:t>
      </w:r>
    </w:p>
    <w:p w14:paraId="46BFAA1F" w14:textId="4ECA5451" w:rsidR="00B96C6E" w:rsidRDefault="00B96C6E" w:rsidP="00B96C6E">
      <w:pPr>
        <w:pStyle w:val="Overskrift2"/>
        <w:rPr>
          <w:lang w:val="nb-NO"/>
        </w:rPr>
      </w:pPr>
      <w:r>
        <w:rPr>
          <w:lang w:val="nb-NO"/>
        </w:rPr>
        <w:t>Bestilte T-skjorter/salg av T-skjorter</w:t>
      </w:r>
    </w:p>
    <w:p w14:paraId="0FB0355D" w14:textId="5777F51E" w:rsidR="00B96C6E" w:rsidRPr="00B96C6E" w:rsidRDefault="00B96C6E" w:rsidP="00B96C6E">
      <w:pPr>
        <w:rPr>
          <w:lang w:val="nb-NO"/>
        </w:rPr>
      </w:pPr>
      <w:r>
        <w:rPr>
          <w:lang w:val="nb-NO"/>
        </w:rPr>
        <w:t xml:space="preserve">T-skjorter selges/kan hentes </w:t>
      </w:r>
      <w:r w:rsidR="000A537F">
        <w:rPr>
          <w:lang w:val="nb-NO"/>
        </w:rPr>
        <w:t xml:space="preserve">i sekretariatet før løpsstart. </w:t>
      </w:r>
    </w:p>
    <w:p w14:paraId="4CE748EB" w14:textId="77777777" w:rsidR="00AB6852" w:rsidRPr="00761DA7" w:rsidRDefault="00817968" w:rsidP="00E739E3">
      <w:pPr>
        <w:pStyle w:val="Overskrift2"/>
        <w:rPr>
          <w:lang w:val="nb-NO"/>
        </w:rPr>
      </w:pPr>
      <w:proofErr w:type="spellStart"/>
      <w:r w:rsidRPr="00761DA7">
        <w:rPr>
          <w:lang w:val="nb-NO"/>
        </w:rPr>
        <w:t>Etteranmelding</w:t>
      </w:r>
      <w:proofErr w:type="spellEnd"/>
    </w:p>
    <w:p w14:paraId="5FE5444C" w14:textId="5791B982" w:rsidR="00AB6852" w:rsidRPr="00761DA7" w:rsidRDefault="00817968">
      <w:pPr>
        <w:rPr>
          <w:lang w:val="nb-NO"/>
        </w:rPr>
      </w:pPr>
      <w:r w:rsidRPr="00761DA7">
        <w:rPr>
          <w:lang w:val="nb-NO"/>
        </w:rPr>
        <w:t xml:space="preserve">Hvis du ønsker å etteranmelde deg, kan du gjøre det på www.eqtiming.no. </w:t>
      </w:r>
    </w:p>
    <w:p w14:paraId="1F4B82C8" w14:textId="77777777" w:rsidR="00AB6852" w:rsidRPr="00761DA7" w:rsidRDefault="00817968" w:rsidP="00E739E3">
      <w:pPr>
        <w:pStyle w:val="Overskrift2"/>
        <w:rPr>
          <w:lang w:val="nb-NO"/>
        </w:rPr>
      </w:pPr>
      <w:r w:rsidRPr="00761DA7">
        <w:rPr>
          <w:lang w:val="nb-NO"/>
        </w:rPr>
        <w:t>Bagasje</w:t>
      </w:r>
    </w:p>
    <w:p w14:paraId="2EE4FC2A" w14:textId="54E3169A" w:rsidR="00AB6852" w:rsidRPr="00761DA7" w:rsidRDefault="00817968">
      <w:pPr>
        <w:rPr>
          <w:lang w:val="nb-NO"/>
        </w:rPr>
      </w:pPr>
      <w:r w:rsidRPr="00761DA7">
        <w:rPr>
          <w:lang w:val="nb-NO"/>
        </w:rPr>
        <w:t xml:space="preserve">Vi har en varehenger i startområdet </w:t>
      </w:r>
      <w:r w:rsidR="00E739E3">
        <w:rPr>
          <w:lang w:val="nb-NO"/>
        </w:rPr>
        <w:t xml:space="preserve">der du kan legge fra deg </w:t>
      </w:r>
      <w:r w:rsidR="008E01E7">
        <w:rPr>
          <w:lang w:val="nb-NO"/>
        </w:rPr>
        <w:t xml:space="preserve">en bag/sekk, men på eget ansvar. Den er under tilsyn. </w:t>
      </w:r>
    </w:p>
    <w:p w14:paraId="23C334F1" w14:textId="77777777" w:rsidR="00AB6852" w:rsidRPr="00761DA7" w:rsidRDefault="00817968" w:rsidP="008E01E7">
      <w:pPr>
        <w:pStyle w:val="Overskrift2"/>
        <w:rPr>
          <w:lang w:val="nb-NO"/>
        </w:rPr>
      </w:pPr>
      <w:r w:rsidRPr="00761DA7">
        <w:rPr>
          <w:lang w:val="nb-NO"/>
        </w:rPr>
        <w:t>Merking av løypa</w:t>
      </w:r>
    </w:p>
    <w:p w14:paraId="561D7B2E" w14:textId="4DD718A5" w:rsidR="008E01E7" w:rsidRDefault="00817968">
      <w:pPr>
        <w:rPr>
          <w:lang w:val="nb-NO"/>
        </w:rPr>
      </w:pPr>
      <w:r w:rsidRPr="00761DA7">
        <w:rPr>
          <w:lang w:val="nb-NO"/>
        </w:rPr>
        <w:t>Løypa skal være godt merket</w:t>
      </w:r>
      <w:r w:rsidR="008E01E7">
        <w:rPr>
          <w:lang w:val="nb-NO"/>
        </w:rPr>
        <w:t xml:space="preserve"> med kilometermerker </w:t>
      </w:r>
      <w:r w:rsidRPr="00761DA7">
        <w:rPr>
          <w:lang w:val="nb-NO"/>
        </w:rPr>
        <w:t>og det skal være godt synlig for bilister at arrangement pågår.</w:t>
      </w:r>
      <w:r w:rsidR="008E01E7">
        <w:rPr>
          <w:lang w:val="nb-NO"/>
        </w:rPr>
        <w:t xml:space="preserve"> Vi følger vanlige trafikkregler, det betyr at det ikke er en lukket løype. Men det vil være vakter der hvor løperne krysser bilvei. </w:t>
      </w:r>
    </w:p>
    <w:p w14:paraId="0FD387D8" w14:textId="7BB48FC5" w:rsidR="008E01E7" w:rsidRPr="00761DA7" w:rsidRDefault="008E01E7">
      <w:pPr>
        <w:rPr>
          <w:lang w:val="nb-NO"/>
        </w:rPr>
      </w:pPr>
      <w:r>
        <w:rPr>
          <w:lang w:val="nb-NO"/>
        </w:rPr>
        <w:t xml:space="preserve">Det vil være kilometermerker ute i løypa. </w:t>
      </w:r>
    </w:p>
    <w:p w14:paraId="42E874B4" w14:textId="27AE440C" w:rsidR="00AB6852" w:rsidRPr="00761DA7" w:rsidRDefault="00817968" w:rsidP="00BB21D1">
      <w:pPr>
        <w:rPr>
          <w:lang w:val="nb-NO"/>
        </w:rPr>
      </w:pPr>
      <w:r w:rsidRPr="00761DA7">
        <w:rPr>
          <w:lang w:val="nb-NO"/>
        </w:rPr>
        <w:t xml:space="preserve">Vi har </w:t>
      </w:r>
      <w:r w:rsidR="00BB21D1">
        <w:rPr>
          <w:lang w:val="nb-NO"/>
        </w:rPr>
        <w:t>også funksjonærer ute på sykkel i løypa, av sikkerhetshensy</w:t>
      </w:r>
      <w:r w:rsidR="00A6174A">
        <w:rPr>
          <w:lang w:val="nb-NO"/>
        </w:rPr>
        <w:t>n,</w:t>
      </w:r>
      <w:r w:rsidR="00BB21D1">
        <w:rPr>
          <w:lang w:val="nb-NO"/>
        </w:rPr>
        <w:t xml:space="preserve"> slik at vi fanger opp om det skjer noe. </w:t>
      </w:r>
    </w:p>
    <w:p w14:paraId="6AD1E984" w14:textId="77777777" w:rsidR="00AB6852" w:rsidRPr="00761DA7" w:rsidRDefault="00817968" w:rsidP="00BB21D1">
      <w:pPr>
        <w:pStyle w:val="Overskrift2"/>
        <w:rPr>
          <w:lang w:val="nb-NO"/>
        </w:rPr>
      </w:pPr>
      <w:r w:rsidRPr="00761DA7">
        <w:rPr>
          <w:lang w:val="nb-NO"/>
        </w:rPr>
        <w:t>Sikkerhet</w:t>
      </w:r>
    </w:p>
    <w:p w14:paraId="2383B285" w14:textId="014AE123" w:rsidR="00AB6852" w:rsidRDefault="00817968" w:rsidP="00BB21D1">
      <w:pPr>
        <w:rPr>
          <w:lang w:val="nb-NO"/>
        </w:rPr>
      </w:pPr>
      <w:r w:rsidRPr="00761DA7">
        <w:rPr>
          <w:lang w:val="nb-NO"/>
        </w:rPr>
        <w:t xml:space="preserve">Husk at veiene ikke er stengt, og at man må forholde seg til ordinære trafikkregler. </w:t>
      </w:r>
    </w:p>
    <w:p w14:paraId="137E0BEC" w14:textId="53E70EAE" w:rsidR="00BB21D1" w:rsidRPr="00761DA7" w:rsidRDefault="00BB21D1" w:rsidP="00BB21D1">
      <w:pPr>
        <w:rPr>
          <w:lang w:val="nb-NO"/>
        </w:rPr>
      </w:pPr>
      <w:r>
        <w:rPr>
          <w:lang w:val="nb-NO"/>
        </w:rPr>
        <w:t>Det vil være tilgjengelig førstehjelps</w:t>
      </w:r>
      <w:r w:rsidR="00B96C6E">
        <w:rPr>
          <w:lang w:val="nb-NO"/>
        </w:rPr>
        <w:t xml:space="preserve">personell, disse kan kontaktes via samband, ta kontakt med nærmeste vakt med </w:t>
      </w:r>
      <w:proofErr w:type="spellStart"/>
      <w:r w:rsidR="00B96C6E">
        <w:rPr>
          <w:lang w:val="nb-NO"/>
        </w:rPr>
        <w:t>refleksvest</w:t>
      </w:r>
      <w:proofErr w:type="spellEnd"/>
      <w:r w:rsidR="00B96C6E">
        <w:rPr>
          <w:lang w:val="nb-NO"/>
        </w:rPr>
        <w:t xml:space="preserve"> så kan de formidle kontakten. </w:t>
      </w:r>
    </w:p>
    <w:p w14:paraId="3A9F66B1" w14:textId="77777777" w:rsidR="00AB6852" w:rsidRPr="00761DA7" w:rsidRDefault="00817968" w:rsidP="000A537F">
      <w:pPr>
        <w:pStyle w:val="Overskrift2"/>
        <w:rPr>
          <w:lang w:val="nb-NO"/>
        </w:rPr>
      </w:pPr>
      <w:r w:rsidRPr="00761DA7">
        <w:rPr>
          <w:lang w:val="nb-NO"/>
        </w:rPr>
        <w:t>Start</w:t>
      </w:r>
    </w:p>
    <w:p w14:paraId="0FED5FA1" w14:textId="77777777" w:rsidR="00AE0A50" w:rsidRPr="00AE0A50" w:rsidRDefault="00AE0A50" w:rsidP="00AE0A50">
      <w:pPr>
        <w:rPr>
          <w:lang w:val="nb-NO"/>
        </w:rPr>
      </w:pPr>
      <w:r w:rsidRPr="00AE0A50">
        <w:rPr>
          <w:lang w:val="nb-NO"/>
        </w:rPr>
        <w:t xml:space="preserve">Vi har følgende foreløpige tidsplan for RE-MILA 2025. Denne kan bli gjenstand for mindre justeringer, men dette vil i </w:t>
      </w:r>
      <w:proofErr w:type="spellStart"/>
      <w:r w:rsidRPr="00AE0A50">
        <w:rPr>
          <w:lang w:val="nb-NO"/>
        </w:rPr>
        <w:t>såfall</w:t>
      </w:r>
      <w:proofErr w:type="spellEnd"/>
      <w:r w:rsidRPr="00AE0A50">
        <w:rPr>
          <w:lang w:val="nb-NO"/>
        </w:rPr>
        <w:t xml:space="preserve"> bli informert om i god tid.</w:t>
      </w:r>
    </w:p>
    <w:p w14:paraId="112A8A9D" w14:textId="77777777" w:rsidR="00AE0A50" w:rsidRPr="00AE0A50" w:rsidRDefault="00AE0A50" w:rsidP="00AE0A50">
      <w:pPr>
        <w:rPr>
          <w:lang w:val="nb-NO"/>
        </w:rPr>
      </w:pPr>
      <w:r w:rsidRPr="00AE0A50">
        <w:rPr>
          <w:lang w:val="nb-NO"/>
        </w:rPr>
        <w:t xml:space="preserve">Start </w:t>
      </w:r>
      <w:proofErr w:type="spellStart"/>
      <w:r w:rsidRPr="00AE0A50">
        <w:rPr>
          <w:lang w:val="nb-NO"/>
        </w:rPr>
        <w:t>kl</w:t>
      </w:r>
      <w:proofErr w:type="spellEnd"/>
      <w:r w:rsidRPr="00AE0A50">
        <w:rPr>
          <w:lang w:val="nb-NO"/>
        </w:rPr>
        <w:t xml:space="preserve"> 14:00: 600 meter barneløp (0-10 år, født 2015 eller tidligere).</w:t>
      </w:r>
    </w:p>
    <w:p w14:paraId="28145060" w14:textId="77777777" w:rsidR="00AE0A50" w:rsidRPr="00AE0A50" w:rsidRDefault="00AE0A50" w:rsidP="00AE0A50">
      <w:pPr>
        <w:rPr>
          <w:lang w:val="nb-NO"/>
        </w:rPr>
      </w:pPr>
      <w:r w:rsidRPr="00AE0A50">
        <w:rPr>
          <w:lang w:val="nb-NO"/>
        </w:rPr>
        <w:t xml:space="preserve">– Klassevis med 5 </w:t>
      </w:r>
      <w:proofErr w:type="gramStart"/>
      <w:r w:rsidRPr="00AE0A50">
        <w:rPr>
          <w:lang w:val="nb-NO"/>
        </w:rPr>
        <w:t>min mellomrom</w:t>
      </w:r>
      <w:proofErr w:type="gramEnd"/>
      <w:r w:rsidRPr="00AE0A50">
        <w:rPr>
          <w:lang w:val="nb-NO"/>
        </w:rPr>
        <w:t>, 5. klasse først, barnehagebarn til slutt</w:t>
      </w:r>
    </w:p>
    <w:p w14:paraId="224BE472" w14:textId="77777777" w:rsidR="00AE0A50" w:rsidRPr="00AE0A50" w:rsidRDefault="00AE0A50" w:rsidP="00AE0A50">
      <w:pPr>
        <w:rPr>
          <w:lang w:val="nb-NO"/>
        </w:rPr>
      </w:pPr>
      <w:r w:rsidRPr="00AE0A50">
        <w:rPr>
          <w:lang w:val="nb-NO"/>
        </w:rPr>
        <w:t xml:space="preserve">Start </w:t>
      </w:r>
      <w:proofErr w:type="spellStart"/>
      <w:r w:rsidRPr="00AE0A50">
        <w:rPr>
          <w:lang w:val="nb-NO"/>
        </w:rPr>
        <w:t>kl</w:t>
      </w:r>
      <w:proofErr w:type="spellEnd"/>
      <w:r w:rsidRPr="00AE0A50">
        <w:rPr>
          <w:lang w:val="nb-NO"/>
        </w:rPr>
        <w:t xml:space="preserve"> 14:30: 2,5 km (10-15 år, født 2010-2015)</w:t>
      </w:r>
    </w:p>
    <w:p w14:paraId="724440DE" w14:textId="77777777" w:rsidR="00AE0A50" w:rsidRPr="00AE0A50" w:rsidRDefault="00AE0A50" w:rsidP="00AE0A50">
      <w:pPr>
        <w:rPr>
          <w:lang w:val="nb-NO"/>
        </w:rPr>
      </w:pPr>
      <w:r w:rsidRPr="00AE0A50">
        <w:rPr>
          <w:lang w:val="nb-NO"/>
        </w:rPr>
        <w:t xml:space="preserve">Start </w:t>
      </w:r>
      <w:proofErr w:type="spellStart"/>
      <w:r w:rsidRPr="00AE0A50">
        <w:rPr>
          <w:lang w:val="nb-NO"/>
        </w:rPr>
        <w:t>kl</w:t>
      </w:r>
      <w:proofErr w:type="spellEnd"/>
      <w:r w:rsidRPr="00AE0A50">
        <w:rPr>
          <w:lang w:val="nb-NO"/>
        </w:rPr>
        <w:t xml:space="preserve"> 15:00: 5 og 10 km fellesstart (11-99 år, født 1925-2014)</w:t>
      </w:r>
    </w:p>
    <w:p w14:paraId="57E66EC3" w14:textId="31E7E805" w:rsidR="00081CB0" w:rsidRDefault="00AE0A50" w:rsidP="00AE0A50">
      <w:pPr>
        <w:rPr>
          <w:lang w:val="nb-NO"/>
        </w:rPr>
      </w:pPr>
      <w:r w:rsidRPr="00AE0A50">
        <w:rPr>
          <w:lang w:val="nb-NO"/>
        </w:rPr>
        <w:t xml:space="preserve">Alle distanser med puljevis fellesstart deles inn i inntil 8 puljer og følger fartsholdernes tidsmål. Puljene starter med </w:t>
      </w:r>
      <w:proofErr w:type="spellStart"/>
      <w:r w:rsidRPr="00AE0A50">
        <w:rPr>
          <w:lang w:val="nb-NO"/>
        </w:rPr>
        <w:t>ca</w:t>
      </w:r>
      <w:proofErr w:type="spellEnd"/>
      <w:r w:rsidRPr="00AE0A50">
        <w:rPr>
          <w:lang w:val="nb-NO"/>
        </w:rPr>
        <w:t xml:space="preserve"> 15-30 sekunders mellomrom, puljene deles inn og starter etter forventet sluttid. Raskeste forventede sluttid først (under 20:00/40:00 på 5/10 km)</w:t>
      </w:r>
    </w:p>
    <w:p w14:paraId="7F3DA21D" w14:textId="583974E6" w:rsidR="00AD182A" w:rsidRDefault="00C420D1" w:rsidP="00C420D1">
      <w:pPr>
        <w:pStyle w:val="Overskrift2"/>
        <w:rPr>
          <w:lang w:val="nb-NO"/>
        </w:rPr>
      </w:pPr>
      <w:r>
        <w:rPr>
          <w:lang w:val="nb-NO"/>
        </w:rPr>
        <w:t>Drikkestasjoner</w:t>
      </w:r>
    </w:p>
    <w:p w14:paraId="1889E16D" w14:textId="35534E0F" w:rsidR="00AB6852" w:rsidRDefault="00817968">
      <w:pPr>
        <w:rPr>
          <w:lang w:val="nb-NO"/>
        </w:rPr>
      </w:pPr>
      <w:r w:rsidRPr="00761DA7">
        <w:rPr>
          <w:lang w:val="nb-NO"/>
        </w:rPr>
        <w:t>På drikkestasjonene serveres rød saft og vann.</w:t>
      </w:r>
    </w:p>
    <w:p w14:paraId="7C99C911" w14:textId="0F34424C" w:rsidR="00AB6852" w:rsidRPr="00761DA7" w:rsidRDefault="00817968" w:rsidP="00631939">
      <w:pPr>
        <w:pStyle w:val="Overskrift2"/>
        <w:rPr>
          <w:lang w:val="nb-NO"/>
        </w:rPr>
      </w:pPr>
      <w:r w:rsidRPr="00761DA7">
        <w:rPr>
          <w:lang w:val="nb-NO"/>
        </w:rPr>
        <w:t>Mål</w:t>
      </w:r>
    </w:p>
    <w:p w14:paraId="321F23C0" w14:textId="005F2D3B" w:rsidR="00AB6852" w:rsidRPr="00761DA7" w:rsidRDefault="00817968">
      <w:pPr>
        <w:rPr>
          <w:lang w:val="nb-NO"/>
        </w:rPr>
      </w:pPr>
      <w:r w:rsidRPr="00761DA7">
        <w:rPr>
          <w:lang w:val="nb-NO"/>
        </w:rPr>
        <w:t xml:space="preserve">Målgang er </w:t>
      </w:r>
      <w:r w:rsidR="00631939">
        <w:rPr>
          <w:lang w:val="nb-NO"/>
        </w:rPr>
        <w:t>midt på torvet</w:t>
      </w:r>
      <w:r w:rsidRPr="00761DA7">
        <w:rPr>
          <w:lang w:val="nb-NO"/>
        </w:rPr>
        <w:t>. Smil til fotografene når du nærmer deg mål. Det blir servert drikke,</w:t>
      </w:r>
      <w:r w:rsidR="0097278A">
        <w:rPr>
          <w:lang w:val="nb-NO"/>
        </w:rPr>
        <w:t xml:space="preserve"> </w:t>
      </w:r>
      <w:r w:rsidRPr="00761DA7">
        <w:rPr>
          <w:lang w:val="nb-NO"/>
        </w:rPr>
        <w:t>i mål. Der får du også medaljen din.</w:t>
      </w:r>
    </w:p>
    <w:p w14:paraId="140795D5" w14:textId="77777777" w:rsidR="00AB6852" w:rsidRPr="00761DA7" w:rsidRDefault="00817968" w:rsidP="0097278A">
      <w:pPr>
        <w:pStyle w:val="Overskrift2"/>
        <w:rPr>
          <w:lang w:val="nb-NO"/>
        </w:rPr>
      </w:pPr>
      <w:r w:rsidRPr="00761DA7">
        <w:rPr>
          <w:lang w:val="nb-NO"/>
        </w:rPr>
        <w:t>Tidtaking og resultater</w:t>
      </w:r>
    </w:p>
    <w:p w14:paraId="17A6A7EA" w14:textId="1F6E526F" w:rsidR="00AB6852" w:rsidRPr="00761DA7" w:rsidRDefault="00817968">
      <w:pPr>
        <w:rPr>
          <w:lang w:val="nb-NO"/>
        </w:rPr>
      </w:pPr>
      <w:proofErr w:type="spellStart"/>
      <w:r w:rsidRPr="00761DA7">
        <w:rPr>
          <w:lang w:val="nb-NO"/>
        </w:rPr>
        <w:t>Eqtiming</w:t>
      </w:r>
      <w:proofErr w:type="spellEnd"/>
      <w:r w:rsidRPr="00761DA7">
        <w:rPr>
          <w:lang w:val="nb-NO"/>
        </w:rPr>
        <w:t xml:space="preserve"> er ansvarlig for tidtaking. Tidene blir fortløpende publisert på www.eqtiming.no</w:t>
      </w:r>
      <w:r w:rsidR="0097278A">
        <w:rPr>
          <w:lang w:val="nb-NO"/>
        </w:rPr>
        <w:t>.</w:t>
      </w:r>
    </w:p>
    <w:p w14:paraId="6F847E3F" w14:textId="77777777" w:rsidR="00AB6852" w:rsidRPr="00761DA7" w:rsidRDefault="00817968" w:rsidP="0097278A">
      <w:pPr>
        <w:pStyle w:val="Overskrift2"/>
        <w:rPr>
          <w:lang w:val="nb-NO"/>
        </w:rPr>
      </w:pPr>
      <w:r w:rsidRPr="00761DA7">
        <w:rPr>
          <w:lang w:val="nb-NO"/>
        </w:rPr>
        <w:t>Sanitær</w:t>
      </w:r>
    </w:p>
    <w:p w14:paraId="339D62E6" w14:textId="6EF397C2" w:rsidR="00AB6852" w:rsidRPr="0097278A" w:rsidRDefault="00817968">
      <w:pPr>
        <w:rPr>
          <w:lang w:val="nb-NO"/>
        </w:rPr>
      </w:pPr>
      <w:r w:rsidRPr="00761DA7">
        <w:rPr>
          <w:lang w:val="nb-NO"/>
        </w:rPr>
        <w:t xml:space="preserve">Det er toaletter tilgjengelig </w:t>
      </w:r>
      <w:r w:rsidR="0097278A">
        <w:rPr>
          <w:lang w:val="nb-NO"/>
        </w:rPr>
        <w:t>i parken.</w:t>
      </w:r>
    </w:p>
    <w:sectPr w:rsidR="00AB6852" w:rsidRPr="0097278A"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A6BC" w14:textId="77777777" w:rsidR="00D92055" w:rsidRDefault="00D92055" w:rsidP="00942502">
      <w:pPr>
        <w:spacing w:after="0" w:line="240" w:lineRule="auto"/>
      </w:pPr>
      <w:r>
        <w:separator/>
      </w:r>
    </w:p>
  </w:endnote>
  <w:endnote w:type="continuationSeparator" w:id="0">
    <w:p w14:paraId="4616F7D2" w14:textId="77777777" w:rsidR="00D92055" w:rsidRDefault="00D92055" w:rsidP="0094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DD9C" w14:textId="11733DFF" w:rsidR="00942502" w:rsidRDefault="00942502" w:rsidP="00AD182A">
    <w:pPr>
      <w:jc w:val="right"/>
      <w:rPr>
        <w:lang w:val="nb-NO"/>
      </w:rPr>
    </w:pPr>
    <w:r>
      <w:rPr>
        <w:lang w:val="nb-NO"/>
      </w:rPr>
      <w:t>Spørsmål du ikke finner svar på? Ta kontakt med løpsleder på 92445529</w:t>
    </w:r>
  </w:p>
  <w:p w14:paraId="2BA982DA" w14:textId="2FD1749B" w:rsidR="00942502" w:rsidRPr="00942502" w:rsidRDefault="00942502">
    <w:pPr>
      <w:pStyle w:val="Bunntekst"/>
      <w:rPr>
        <w:lang w:val="nb-NO"/>
      </w:rPr>
    </w:pPr>
  </w:p>
  <w:p w14:paraId="30332168" w14:textId="77777777" w:rsidR="00942502" w:rsidRPr="00942502" w:rsidRDefault="00942502">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9F1C" w14:textId="77777777" w:rsidR="00D92055" w:rsidRDefault="00D92055" w:rsidP="00942502">
      <w:pPr>
        <w:spacing w:after="0" w:line="240" w:lineRule="auto"/>
      </w:pPr>
      <w:r>
        <w:separator/>
      </w:r>
    </w:p>
  </w:footnote>
  <w:footnote w:type="continuationSeparator" w:id="0">
    <w:p w14:paraId="616D4705" w14:textId="77777777" w:rsidR="00D92055" w:rsidRDefault="00D92055" w:rsidP="00942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num w:numId="1" w16cid:durableId="623972674">
    <w:abstractNumId w:val="8"/>
  </w:num>
  <w:num w:numId="2" w16cid:durableId="352809534">
    <w:abstractNumId w:val="6"/>
  </w:num>
  <w:num w:numId="3" w16cid:durableId="213319839">
    <w:abstractNumId w:val="5"/>
  </w:num>
  <w:num w:numId="4" w16cid:durableId="397828641">
    <w:abstractNumId w:val="4"/>
  </w:num>
  <w:num w:numId="5" w16cid:durableId="1104418596">
    <w:abstractNumId w:val="7"/>
  </w:num>
  <w:num w:numId="6" w16cid:durableId="1412385112">
    <w:abstractNumId w:val="3"/>
  </w:num>
  <w:num w:numId="7" w16cid:durableId="1320617782">
    <w:abstractNumId w:val="2"/>
  </w:num>
  <w:num w:numId="8" w16cid:durableId="2048406193">
    <w:abstractNumId w:val="1"/>
  </w:num>
  <w:num w:numId="9" w16cid:durableId="198596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1CB0"/>
    <w:rsid w:val="000A537F"/>
    <w:rsid w:val="0015074B"/>
    <w:rsid w:val="001B05A4"/>
    <w:rsid w:val="001D5786"/>
    <w:rsid w:val="0029639D"/>
    <w:rsid w:val="002D3069"/>
    <w:rsid w:val="00326F90"/>
    <w:rsid w:val="004D74C3"/>
    <w:rsid w:val="00582C30"/>
    <w:rsid w:val="00607C63"/>
    <w:rsid w:val="00631939"/>
    <w:rsid w:val="00644C26"/>
    <w:rsid w:val="00697ACE"/>
    <w:rsid w:val="006E51EB"/>
    <w:rsid w:val="00761DA7"/>
    <w:rsid w:val="008A4C34"/>
    <w:rsid w:val="008E01E7"/>
    <w:rsid w:val="00942502"/>
    <w:rsid w:val="0097278A"/>
    <w:rsid w:val="00A23487"/>
    <w:rsid w:val="00A6174A"/>
    <w:rsid w:val="00AA1D8D"/>
    <w:rsid w:val="00AB6852"/>
    <w:rsid w:val="00AC3733"/>
    <w:rsid w:val="00AD182A"/>
    <w:rsid w:val="00AE0A50"/>
    <w:rsid w:val="00AE5DFB"/>
    <w:rsid w:val="00B47730"/>
    <w:rsid w:val="00B96C6E"/>
    <w:rsid w:val="00BB21D1"/>
    <w:rsid w:val="00C420D1"/>
    <w:rsid w:val="00CB0664"/>
    <w:rsid w:val="00D16C21"/>
    <w:rsid w:val="00D92055"/>
    <w:rsid w:val="00DF7B0A"/>
    <w:rsid w:val="00E739E3"/>
    <w:rsid w:val="00E81933"/>
    <w:rsid w:val="00ED6387"/>
    <w:rsid w:val="00F4123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90BF2"/>
  <w14:defaultImageDpi w14:val="300"/>
  <w15:docId w15:val="{D98294BB-F317-4103-93EB-0159E2D8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kobling">
    <w:name w:val="Hyperlink"/>
    <w:basedOn w:val="Standardskriftforavsnitt"/>
    <w:uiPriority w:val="99"/>
    <w:unhideWhenUsed/>
    <w:rsid w:val="00697ACE"/>
    <w:rPr>
      <w:color w:val="0000FF" w:themeColor="hyperlink"/>
      <w:u w:val="single"/>
    </w:rPr>
  </w:style>
  <w:style w:type="character" w:styleId="Ulstomtale">
    <w:name w:val="Unresolved Mention"/>
    <w:basedOn w:val="Standardskriftforavsnitt"/>
    <w:uiPriority w:val="99"/>
    <w:semiHidden/>
    <w:unhideWhenUsed/>
    <w:rsid w:val="00697ACE"/>
    <w:rPr>
      <w:color w:val="605E5C"/>
      <w:shd w:val="clear" w:color="auto" w:fill="E1DFDD"/>
    </w:rPr>
  </w:style>
  <w:style w:type="character" w:styleId="Fulgthyperkobling">
    <w:name w:val="FollowedHyperlink"/>
    <w:basedOn w:val="Standardskriftforavsnitt"/>
    <w:uiPriority w:val="99"/>
    <w:semiHidden/>
    <w:unhideWhenUsed/>
    <w:rsid w:val="00C4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va.com/routes/3405851822269582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va.com/routes/3406041829624337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551</Words>
  <Characters>2922</Characters>
  <Application>Microsoft Office Word</Application>
  <DocSecurity>4</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3467</CharactersWithSpaces>
  <SharedDoc>false</SharedDoc>
  <HyperlinkBase/>
  <HLinks>
    <vt:vector size="12" baseType="variant">
      <vt:variant>
        <vt:i4>4849667</vt:i4>
      </vt:variant>
      <vt:variant>
        <vt:i4>3</vt:i4>
      </vt:variant>
      <vt:variant>
        <vt:i4>0</vt:i4>
      </vt:variant>
      <vt:variant>
        <vt:i4>5</vt:i4>
      </vt:variant>
      <vt:variant>
        <vt:lpwstr>https://www.strava.com/routes/3406041829624337340</vt:lpwstr>
      </vt:variant>
      <vt:variant>
        <vt:lpwstr/>
      </vt:variant>
      <vt:variant>
        <vt:i4>4259843</vt:i4>
      </vt:variant>
      <vt:variant>
        <vt:i4>0</vt:i4>
      </vt:variant>
      <vt:variant>
        <vt:i4>0</vt:i4>
      </vt:variant>
      <vt:variant>
        <vt:i4>5</vt:i4>
      </vt:variant>
      <vt:variant>
        <vt:lpwstr>https://www.strava.com/routes/3405851822269582914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Frode Hestnes</cp:lastModifiedBy>
  <cp:revision>24</cp:revision>
  <dcterms:created xsi:type="dcterms:W3CDTF">2025-09-24T10:35:00Z</dcterms:created>
  <dcterms:modified xsi:type="dcterms:W3CDTF">2025-09-25T11:09:00Z</dcterms:modified>
  <cp:category/>
</cp:coreProperties>
</file>